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744D" w14:textId="77777777" w:rsidR="00220222" w:rsidRPr="00132FDA" w:rsidRDefault="00220222" w:rsidP="00220222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To take vacation, sick leave, or floating holiday time, employees must complete both steps:</w:t>
      </w:r>
      <w:r w:rsidRPr="00132FDA">
        <w:rPr>
          <w:rFonts w:ascii="Times New Roman" w:hAnsi="Times New Roman" w:cs="Times New Roman"/>
        </w:rPr>
        <w:br/>
      </w:r>
      <w:r w:rsidRPr="00132FDA">
        <w:rPr>
          <w:rFonts w:ascii="Times New Roman" w:hAnsi="Times New Roman" w:cs="Times New Roman"/>
        </w:rPr>
        <w:br/>
        <w:t>1. Submit a Pre-Authorization for Leave form for manager approval before taking leave.</w:t>
      </w:r>
      <w:r w:rsidRPr="00132FDA">
        <w:rPr>
          <w:rFonts w:ascii="Times New Roman" w:hAnsi="Times New Roman" w:cs="Times New Roman"/>
        </w:rPr>
        <w:br/>
        <w:t>2. Submit your timesheet in HCM to record the leave hours taken.</w:t>
      </w:r>
      <w:r w:rsidRPr="00132FDA">
        <w:rPr>
          <w:rFonts w:ascii="Times New Roman" w:hAnsi="Times New Roman" w:cs="Times New Roman"/>
        </w:rPr>
        <w:br/>
      </w:r>
      <w:r w:rsidRPr="00132FDA">
        <w:rPr>
          <w:rFonts w:ascii="Times New Roman" w:hAnsi="Times New Roman" w:cs="Times New Roman"/>
        </w:rPr>
        <w:br/>
        <w:t>These steps are required even if your time off was pre-approved. Not submitting both may result in incorrect leave balances or pay delays.</w:t>
      </w:r>
    </w:p>
    <w:p w14:paraId="62A84DA9" w14:textId="6FBB13D6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t>Step 1: Log In</w:t>
      </w:r>
    </w:p>
    <w:p w14:paraId="6DB83ECF" w14:textId="31A64439" w:rsidR="002C22D3" w:rsidRPr="00132FDA" w:rsidRDefault="000A7E3A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Go to https://hcm.peralta.edu</w:t>
      </w:r>
      <w:r w:rsidRPr="00132FDA">
        <w:rPr>
          <w:rFonts w:ascii="Times New Roman" w:hAnsi="Times New Roman" w:cs="Times New Roman"/>
        </w:rPr>
        <w:br/>
        <w:t>Use your Peralta credentials to log in.</w:t>
      </w:r>
    </w:p>
    <w:p w14:paraId="72B09543" w14:textId="2C0E0F8C" w:rsidR="00A97110" w:rsidRPr="00132FDA" w:rsidRDefault="00A97110" w:rsidP="00A97110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t>Step 2: Submit a Pre-Authorization for Leave Form</w:t>
      </w:r>
    </w:p>
    <w:p w14:paraId="57256041" w14:textId="7086E3E5" w:rsidR="00A97110" w:rsidRPr="00132FDA" w:rsidRDefault="00D66CB8" w:rsidP="00A97110">
      <w:pPr>
        <w:pStyle w:val="Heading2"/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</w:pPr>
      <w:r w:rsidRPr="00132FDA"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</w:rPr>
        <w:t>From the HCM Employee Self-Service main menu, click the Pre-Authorization tile.</w:t>
      </w:r>
    </w:p>
    <w:p w14:paraId="01E1AD59" w14:textId="643824B2" w:rsidR="00D66CB8" w:rsidRPr="00132FDA" w:rsidRDefault="00AF223D" w:rsidP="00D66CB8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To create a new request:</w:t>
      </w:r>
    </w:p>
    <w:p w14:paraId="52941014" w14:textId="4D24FE0A" w:rsidR="00A97110" w:rsidRPr="00132FDA" w:rsidRDefault="00AF223D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• Select 'Create New Request</w:t>
      </w:r>
      <w:r w:rsidR="00D844F4" w:rsidRPr="00132FDA">
        <w:rPr>
          <w:rFonts w:ascii="Times New Roman" w:hAnsi="Times New Roman" w:cs="Times New Roman"/>
        </w:rPr>
        <w:t>’</w:t>
      </w:r>
      <w:r w:rsidRPr="00132FDA">
        <w:rPr>
          <w:rFonts w:ascii="Times New Roman" w:hAnsi="Times New Roman" w:cs="Times New Roman"/>
        </w:rPr>
        <w:br/>
        <w:t>• Choose 'Leave Pre-Authorization Form' as the Request Type</w:t>
      </w:r>
      <w:r w:rsidRPr="00132FDA">
        <w:rPr>
          <w:rFonts w:ascii="Times New Roman" w:hAnsi="Times New Roman" w:cs="Times New Roman"/>
        </w:rPr>
        <w:br/>
        <w:t>• Enter the dates and hours for the time off request</w:t>
      </w:r>
      <w:r w:rsidRPr="00132FDA">
        <w:rPr>
          <w:rFonts w:ascii="Times New Roman" w:hAnsi="Times New Roman" w:cs="Times New Roman"/>
        </w:rPr>
        <w:br/>
        <w:t xml:space="preserve">  - Use either specific Workday Dates &amp; Hours, or enter an Expected Start and End Date</w:t>
      </w:r>
      <w:r w:rsidRPr="00132FDA">
        <w:rPr>
          <w:rFonts w:ascii="Times New Roman" w:hAnsi="Times New Roman" w:cs="Times New Roman"/>
        </w:rPr>
        <w:br/>
        <w:t>• Add a brief note in the Employee Comments box (e.g., Vacation, Floating Holiday)</w:t>
      </w:r>
      <w:r w:rsidRPr="00132FDA">
        <w:rPr>
          <w:rFonts w:ascii="Times New Roman" w:hAnsi="Times New Roman" w:cs="Times New Roman"/>
        </w:rPr>
        <w:br/>
        <w:t>• Click 'Submit' to send the request to your Approving Manager for review</w:t>
      </w:r>
    </w:p>
    <w:p w14:paraId="6776D47F" w14:textId="0C0BD9BE" w:rsidR="000A7E3A" w:rsidRPr="00132FDA" w:rsidRDefault="000A7E3A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  <w:noProof/>
        </w:rPr>
        <w:drawing>
          <wp:inline distT="0" distB="0" distL="0" distR="0" wp14:anchorId="3DAD06E5" wp14:editId="63699AC3">
            <wp:extent cx="5486400" cy="2783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E730D" w14:textId="614B508A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t xml:space="preserve">Step </w:t>
      </w:r>
      <w:r w:rsidR="00AF223D" w:rsidRPr="00132FDA">
        <w:rPr>
          <w:rFonts w:ascii="Times New Roman" w:hAnsi="Times New Roman" w:cs="Times New Roman"/>
          <w:color w:val="002060"/>
        </w:rPr>
        <w:t>3</w:t>
      </w:r>
      <w:r w:rsidRPr="00132FDA">
        <w:rPr>
          <w:rFonts w:ascii="Times New Roman" w:hAnsi="Times New Roman" w:cs="Times New Roman"/>
          <w:color w:val="002060"/>
        </w:rPr>
        <w:t>: Navigate to Your Timesheet</w:t>
      </w:r>
    </w:p>
    <w:p w14:paraId="6CA08A45" w14:textId="77777777" w:rsidR="002C22D3" w:rsidRPr="00132FDA" w:rsidRDefault="000A7E3A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From the main menu:</w:t>
      </w:r>
      <w:r w:rsidRPr="00132FDA">
        <w:rPr>
          <w:rFonts w:ascii="Times New Roman" w:hAnsi="Times New Roman" w:cs="Times New Roman"/>
        </w:rPr>
        <w:br/>
        <w:t>Main Menu &gt; Employee Self-Service &gt; Time &gt; Enter Time</w:t>
      </w:r>
    </w:p>
    <w:p w14:paraId="65E55D05" w14:textId="20314AE5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lastRenderedPageBreak/>
        <w:t xml:space="preserve">Step </w:t>
      </w:r>
      <w:r w:rsidR="00AF223D" w:rsidRPr="00132FDA">
        <w:rPr>
          <w:rFonts w:ascii="Times New Roman" w:hAnsi="Times New Roman" w:cs="Times New Roman"/>
          <w:color w:val="002060"/>
        </w:rPr>
        <w:t>4</w:t>
      </w:r>
      <w:r w:rsidRPr="00132FDA">
        <w:rPr>
          <w:rFonts w:ascii="Times New Roman" w:hAnsi="Times New Roman" w:cs="Times New Roman"/>
          <w:color w:val="002060"/>
        </w:rPr>
        <w:t>: Choose Your Time Entry View</w:t>
      </w:r>
    </w:p>
    <w:p w14:paraId="2B2E6EA5" w14:textId="1D4ADCC4" w:rsidR="002C22D3" w:rsidRPr="00132FDA" w:rsidRDefault="000A7E3A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In the upper-right corner, use the “View By” drop-down and select Period to enter time for the entire month.</w:t>
      </w:r>
      <w:r w:rsidRPr="00132FDA">
        <w:rPr>
          <w:rFonts w:ascii="Times New Roman" w:hAnsi="Times New Roman" w:cs="Times New Roman"/>
        </w:rPr>
        <w:br/>
        <w:t>Use the left and right arrows or the calendar icon to select the correct month.</w:t>
      </w:r>
      <w:r w:rsidRPr="00132FDA">
        <w:rPr>
          <w:rFonts w:ascii="Times New Roman" w:hAnsi="Times New Roman" w:cs="Times New Roman"/>
        </w:rPr>
        <w:br/>
      </w:r>
      <w:r w:rsidRPr="00132FDA">
        <w:rPr>
          <w:rFonts w:ascii="Times New Roman" w:hAnsi="Times New Roman" w:cs="Times New Roman"/>
        </w:rPr>
        <w:br/>
      </w:r>
      <w:r w:rsidRPr="00132FDA">
        <w:rPr>
          <w:rFonts w:ascii="Segoe UI Emoji" w:hAnsi="Segoe UI Emoji" w:cs="Segoe UI Emoji"/>
        </w:rPr>
        <w:t>🗓</w:t>
      </w:r>
      <w:r w:rsidRPr="00132FDA">
        <w:rPr>
          <w:rFonts w:ascii="Times New Roman" w:hAnsi="Times New Roman" w:cs="Times New Roman"/>
        </w:rPr>
        <w:t xml:space="preserve"> Example: If you are entering hours for April, select the date range April 1 – April 30.</w:t>
      </w:r>
    </w:p>
    <w:p w14:paraId="78571C75" w14:textId="3A9DD63F" w:rsidR="00A4083C" w:rsidRPr="00132FDA" w:rsidRDefault="00A4083C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  <w:noProof/>
        </w:rPr>
        <w:drawing>
          <wp:inline distT="0" distB="0" distL="0" distR="0" wp14:anchorId="5430F000" wp14:editId="6FCC84A6">
            <wp:extent cx="5486400" cy="1899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78403" w14:textId="5AFEE80D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t xml:space="preserve">Step </w:t>
      </w:r>
      <w:r w:rsidR="00AF223D" w:rsidRPr="00132FDA">
        <w:rPr>
          <w:rFonts w:ascii="Times New Roman" w:hAnsi="Times New Roman" w:cs="Times New Roman"/>
          <w:color w:val="002060"/>
        </w:rPr>
        <w:t>5</w:t>
      </w:r>
      <w:r w:rsidRPr="00132FDA">
        <w:rPr>
          <w:rFonts w:ascii="Times New Roman" w:hAnsi="Times New Roman" w:cs="Times New Roman"/>
          <w:color w:val="002060"/>
        </w:rPr>
        <w:t>: Enter Your Time</w:t>
      </w:r>
    </w:p>
    <w:p w14:paraId="4B703949" w14:textId="612D5C55" w:rsidR="002C22D3" w:rsidRDefault="00A4083C">
      <w:r w:rsidRPr="00132FDA">
        <w:rPr>
          <w:rFonts w:ascii="Times New Roman" w:hAnsi="Times New Roman" w:cs="Times New Roman"/>
        </w:rPr>
        <w:t>S</w:t>
      </w:r>
      <w:r w:rsidR="000A7E3A" w:rsidRPr="00132FDA">
        <w:rPr>
          <w:rFonts w:ascii="Times New Roman" w:hAnsi="Times New Roman" w:cs="Times New Roman"/>
        </w:rPr>
        <w:t>elect your Time Reporting Code (TRC) from the dropdown menu.</w:t>
      </w:r>
      <w:r w:rsidR="000A7E3A" w:rsidRPr="00132FDA">
        <w:rPr>
          <w:rFonts w:ascii="Times New Roman" w:hAnsi="Times New Roman" w:cs="Times New Roman"/>
        </w:rPr>
        <w:br/>
        <w:t>(Examples: REG = Regular</w:t>
      </w:r>
      <w:r w:rsidRPr="00132FDA">
        <w:rPr>
          <w:rFonts w:ascii="Times New Roman" w:hAnsi="Times New Roman" w:cs="Times New Roman"/>
        </w:rPr>
        <w:t xml:space="preserve"> (for hourly employees)</w:t>
      </w:r>
      <w:r w:rsidR="000A7E3A" w:rsidRPr="00132FDA">
        <w:rPr>
          <w:rFonts w:ascii="Times New Roman" w:hAnsi="Times New Roman" w:cs="Times New Roman"/>
        </w:rPr>
        <w:t>, SCK = Sick Leave, VAC = Vacation, FHL = Floating Holiday)</w:t>
      </w:r>
      <w:r w:rsidRPr="00132FDA">
        <w:rPr>
          <w:rFonts w:ascii="Times New Roman" w:hAnsi="Times New Roman" w:cs="Times New Roman"/>
        </w:rPr>
        <w:t>. Regular full-time employees and part-time faculty do not need to enter their timesheet for hours worked.</w:t>
      </w:r>
      <w:r w:rsidR="000A7E3A" w:rsidRPr="00132FDA">
        <w:rPr>
          <w:rFonts w:ascii="Times New Roman" w:hAnsi="Times New Roman" w:cs="Times New Roman"/>
        </w:rPr>
        <w:br/>
      </w:r>
      <w:r w:rsidR="000A7E3A" w:rsidRPr="00132FDA">
        <w:rPr>
          <w:rFonts w:ascii="Times New Roman" w:hAnsi="Times New Roman" w:cs="Times New Roman"/>
        </w:rPr>
        <w:br/>
        <w:t>TRC tells the system what kind of hours you're reporting — work time or a type of leave.</w:t>
      </w:r>
      <w:r w:rsidR="000A7E3A" w:rsidRPr="00132FDA">
        <w:rPr>
          <w:rFonts w:ascii="Times New Roman" w:hAnsi="Times New Roman" w:cs="Times New Roman"/>
        </w:rPr>
        <w:br/>
      </w:r>
      <w:r w:rsidR="000A7E3A" w:rsidRPr="00132FDA">
        <w:rPr>
          <w:rFonts w:ascii="Times New Roman" w:hAnsi="Times New Roman" w:cs="Times New Roman"/>
        </w:rPr>
        <w:br/>
        <w:t>Under each date, enter the number of hours worked or leave taken.</w:t>
      </w:r>
      <w:r w:rsidR="000A7E3A" w:rsidRPr="00132FDA">
        <w:rPr>
          <w:rFonts w:ascii="Times New Roman" w:hAnsi="Times New Roman" w:cs="Times New Roman"/>
        </w:rPr>
        <w:br/>
      </w:r>
      <w:r w:rsidR="000A7E3A" w:rsidRPr="00132FDA">
        <w:rPr>
          <w:rFonts w:ascii="Segoe UI Emoji" w:hAnsi="Segoe UI Emoji" w:cs="Segoe UI Emoji"/>
        </w:rPr>
        <w:t>✅</w:t>
      </w:r>
      <w:r w:rsidR="000A7E3A" w:rsidRPr="00132FDA">
        <w:rPr>
          <w:rFonts w:ascii="Times New Roman" w:hAnsi="Times New Roman" w:cs="Times New Roman"/>
        </w:rPr>
        <w:t xml:space="preserve"> Tip: If you're entering a full 8-hour day off (e.g., vacation), enter 8 under that day.</w:t>
      </w:r>
      <w:r w:rsidR="000A7E3A">
        <w:br/>
      </w:r>
      <w:r w:rsidR="000A7E3A">
        <w:br/>
      </w:r>
      <w:r w:rsidRPr="00A4083C">
        <w:rPr>
          <w:noProof/>
        </w:rPr>
        <w:drawing>
          <wp:inline distT="0" distB="0" distL="0" distR="0" wp14:anchorId="0890565B" wp14:editId="38437E7B">
            <wp:extent cx="5486400" cy="18999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8953" w14:textId="2DA5C7A1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lastRenderedPageBreak/>
        <w:t xml:space="preserve">Step </w:t>
      </w:r>
      <w:r w:rsidR="00AF223D" w:rsidRPr="00132FDA">
        <w:rPr>
          <w:rFonts w:ascii="Times New Roman" w:hAnsi="Times New Roman" w:cs="Times New Roman"/>
          <w:color w:val="002060"/>
        </w:rPr>
        <w:t>6</w:t>
      </w:r>
      <w:r w:rsidRPr="00132FDA">
        <w:rPr>
          <w:rFonts w:ascii="Times New Roman" w:hAnsi="Times New Roman" w:cs="Times New Roman"/>
          <w:color w:val="002060"/>
        </w:rPr>
        <w:t>: Edit or Remove Rows</w:t>
      </w:r>
    </w:p>
    <w:p w14:paraId="186B0CE5" w14:textId="252E7010" w:rsidR="002C22D3" w:rsidRPr="00132FDA" w:rsidRDefault="000A7E3A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• To add another type of leave, click the plus (+) icon to insert a new row.</w:t>
      </w:r>
      <w:r w:rsidRPr="00132FDA">
        <w:rPr>
          <w:rFonts w:ascii="Times New Roman" w:hAnsi="Times New Roman" w:cs="Times New Roman"/>
        </w:rPr>
        <w:br/>
        <w:t>• To remove a row, click the minus (–) icon.</w:t>
      </w:r>
      <w:r w:rsidRPr="00132FDA">
        <w:rPr>
          <w:rFonts w:ascii="Times New Roman" w:hAnsi="Times New Roman" w:cs="Times New Roman"/>
        </w:rPr>
        <w:br/>
      </w:r>
      <w:r w:rsidRPr="00132FDA">
        <w:rPr>
          <w:rFonts w:ascii="Times New Roman" w:hAnsi="Times New Roman" w:cs="Times New Roman"/>
        </w:rPr>
        <w:br/>
      </w:r>
      <w:r w:rsidR="00A4083C" w:rsidRPr="00132FDA">
        <w:rPr>
          <w:rFonts w:ascii="Times New Roman" w:hAnsi="Times New Roman" w:cs="Times New Roman"/>
          <w:noProof/>
        </w:rPr>
        <w:drawing>
          <wp:inline distT="0" distB="0" distL="0" distR="0" wp14:anchorId="018DE71D" wp14:editId="7F190B2F">
            <wp:extent cx="5486400" cy="18999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A7B91" w14:textId="249F4865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t xml:space="preserve">Step </w:t>
      </w:r>
      <w:r w:rsidR="00AF223D" w:rsidRPr="00132FDA">
        <w:rPr>
          <w:rFonts w:ascii="Times New Roman" w:hAnsi="Times New Roman" w:cs="Times New Roman"/>
          <w:color w:val="002060"/>
        </w:rPr>
        <w:t>7</w:t>
      </w:r>
      <w:r w:rsidRPr="00132FDA">
        <w:rPr>
          <w:rFonts w:ascii="Times New Roman" w:hAnsi="Times New Roman" w:cs="Times New Roman"/>
          <w:color w:val="002060"/>
        </w:rPr>
        <w:t>: Submit or Save</w:t>
      </w:r>
    </w:p>
    <w:p w14:paraId="21C3435E" w14:textId="284DDC3C" w:rsidR="002C22D3" w:rsidRPr="00132FDA" w:rsidRDefault="000A7E3A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Click the Submit button when you're done.</w:t>
      </w:r>
      <w:r w:rsidRPr="00132FDA">
        <w:rPr>
          <w:rFonts w:ascii="Times New Roman" w:hAnsi="Times New Roman" w:cs="Times New Roman"/>
        </w:rPr>
        <w:br/>
        <w:t>Or click Print Timesheet to download a PDF copy for your records.</w:t>
      </w:r>
      <w:r w:rsidRPr="00132FDA">
        <w:rPr>
          <w:rFonts w:ascii="Times New Roman" w:hAnsi="Times New Roman" w:cs="Times New Roman"/>
        </w:rPr>
        <w:br/>
      </w:r>
      <w:r w:rsidRPr="00132FDA">
        <w:rPr>
          <w:rFonts w:ascii="Times New Roman" w:hAnsi="Times New Roman" w:cs="Times New Roman"/>
        </w:rPr>
        <w:br/>
        <w:t>Note: 'Reported' means the hours you enter and submit. Hours are processed after the month ends, so your ‘Reported’ hours may not appear immediately in your paycheck.</w:t>
      </w:r>
      <w:r w:rsidRPr="00132FDA">
        <w:rPr>
          <w:rFonts w:ascii="Times New Roman" w:hAnsi="Times New Roman" w:cs="Times New Roman"/>
        </w:rPr>
        <w:br/>
      </w:r>
      <w:r w:rsidRPr="00132FDA">
        <w:rPr>
          <w:rFonts w:ascii="Times New Roman" w:hAnsi="Times New Roman" w:cs="Times New Roman"/>
        </w:rPr>
        <w:br/>
      </w:r>
      <w:r w:rsidR="00A4083C" w:rsidRPr="00132FDA">
        <w:rPr>
          <w:rFonts w:ascii="Times New Roman" w:hAnsi="Times New Roman" w:cs="Times New Roman"/>
          <w:noProof/>
        </w:rPr>
        <w:drawing>
          <wp:inline distT="0" distB="0" distL="0" distR="0" wp14:anchorId="58C131E6" wp14:editId="6C6EEA93">
            <wp:extent cx="5486400" cy="18999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C30E2" w14:textId="6F986EEB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t>Common Issues &amp; Fixes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755"/>
      </w:tblGrid>
      <w:tr w:rsidR="002C22D3" w:rsidRPr="00132FDA" w14:paraId="4626DABA" w14:textId="77777777" w:rsidTr="00CE49A6">
        <w:tc>
          <w:tcPr>
            <w:tcW w:w="2875" w:type="dxa"/>
          </w:tcPr>
          <w:p w14:paraId="17EC2FBC" w14:textId="77777777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>Problem</w:t>
            </w:r>
          </w:p>
        </w:tc>
        <w:tc>
          <w:tcPr>
            <w:tcW w:w="5755" w:type="dxa"/>
          </w:tcPr>
          <w:p w14:paraId="5AF00CC5" w14:textId="77777777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>Solution</w:t>
            </w:r>
          </w:p>
        </w:tc>
      </w:tr>
      <w:tr w:rsidR="002C22D3" w:rsidRPr="00132FDA" w14:paraId="30AB1964" w14:textId="77777777" w:rsidTr="00CE49A6">
        <w:tc>
          <w:tcPr>
            <w:tcW w:w="2875" w:type="dxa"/>
          </w:tcPr>
          <w:p w14:paraId="5BA1E065" w14:textId="762A0375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 xml:space="preserve">Hours </w:t>
            </w:r>
            <w:r w:rsidR="00A4083C" w:rsidRPr="00132FDA">
              <w:rPr>
                <w:rFonts w:ascii="Times New Roman" w:hAnsi="Times New Roman" w:cs="Times New Roman"/>
              </w:rPr>
              <w:t xml:space="preserve">are </w:t>
            </w:r>
            <w:r w:rsidRPr="00132FDA">
              <w:rPr>
                <w:rFonts w:ascii="Times New Roman" w:hAnsi="Times New Roman" w:cs="Times New Roman"/>
              </w:rPr>
              <w:t>not showing in balances</w:t>
            </w:r>
          </w:p>
        </w:tc>
        <w:tc>
          <w:tcPr>
            <w:tcW w:w="5755" w:type="dxa"/>
          </w:tcPr>
          <w:p w14:paraId="6C2A5FD3" w14:textId="77777777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>Double-check that the timesheet was submitted correctly.</w:t>
            </w:r>
          </w:p>
        </w:tc>
      </w:tr>
      <w:tr w:rsidR="002C22D3" w:rsidRPr="00132FDA" w14:paraId="0F5669C0" w14:textId="77777777" w:rsidTr="00CE49A6">
        <w:tc>
          <w:tcPr>
            <w:tcW w:w="2875" w:type="dxa"/>
          </w:tcPr>
          <w:p w14:paraId="2EF9CEFF" w14:textId="77777777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>Wrong Time Code used</w:t>
            </w:r>
          </w:p>
        </w:tc>
        <w:tc>
          <w:tcPr>
            <w:tcW w:w="5755" w:type="dxa"/>
          </w:tcPr>
          <w:p w14:paraId="4086D2EB" w14:textId="77777777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>Use the dropdown to select the correct Time Reporting Code.</w:t>
            </w:r>
          </w:p>
        </w:tc>
      </w:tr>
      <w:tr w:rsidR="002C22D3" w:rsidRPr="00132FDA" w14:paraId="4F75FAFE" w14:textId="77777777" w:rsidTr="00CE49A6">
        <w:tc>
          <w:tcPr>
            <w:tcW w:w="2875" w:type="dxa"/>
          </w:tcPr>
          <w:p w14:paraId="01239F34" w14:textId="77777777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>Need to add more time types</w:t>
            </w:r>
          </w:p>
        </w:tc>
        <w:tc>
          <w:tcPr>
            <w:tcW w:w="5755" w:type="dxa"/>
          </w:tcPr>
          <w:p w14:paraId="4E9F470F" w14:textId="77777777" w:rsidR="002C22D3" w:rsidRPr="00132FDA" w:rsidRDefault="000A7E3A">
            <w:pPr>
              <w:rPr>
                <w:rFonts w:ascii="Times New Roman" w:hAnsi="Times New Roman" w:cs="Times New Roman"/>
              </w:rPr>
            </w:pPr>
            <w:r w:rsidRPr="00132FDA">
              <w:rPr>
                <w:rFonts w:ascii="Times New Roman" w:hAnsi="Times New Roman" w:cs="Times New Roman"/>
              </w:rPr>
              <w:t>Click the plus (+) icon to insert a new row for each time code.</w:t>
            </w:r>
          </w:p>
        </w:tc>
      </w:tr>
    </w:tbl>
    <w:p w14:paraId="7C2AC0D4" w14:textId="5A093C5D" w:rsidR="002C22D3" w:rsidRPr="00132FDA" w:rsidRDefault="000A7E3A">
      <w:pPr>
        <w:pStyle w:val="Heading2"/>
        <w:rPr>
          <w:rFonts w:ascii="Times New Roman" w:hAnsi="Times New Roman" w:cs="Times New Roman"/>
          <w:color w:val="002060"/>
        </w:rPr>
      </w:pPr>
      <w:r w:rsidRPr="00132FDA">
        <w:rPr>
          <w:rFonts w:ascii="Times New Roman" w:hAnsi="Times New Roman" w:cs="Times New Roman"/>
          <w:color w:val="002060"/>
        </w:rPr>
        <w:lastRenderedPageBreak/>
        <w:t>Need Help?</w:t>
      </w:r>
    </w:p>
    <w:p w14:paraId="0F348E10" w14:textId="3A793255" w:rsidR="002C22D3" w:rsidRPr="00132FDA" w:rsidRDefault="000A7E3A">
      <w:pPr>
        <w:rPr>
          <w:rFonts w:ascii="Times New Roman" w:hAnsi="Times New Roman" w:cs="Times New Roman"/>
        </w:rPr>
      </w:pPr>
      <w:r w:rsidRPr="00132FDA">
        <w:rPr>
          <w:rFonts w:ascii="Times New Roman" w:hAnsi="Times New Roman" w:cs="Times New Roman"/>
        </w:rPr>
        <w:t>If you're unsure which code to use or run into issues, contact:</w:t>
      </w:r>
      <w:r w:rsidRPr="00132FDA">
        <w:rPr>
          <w:rFonts w:ascii="Times New Roman" w:hAnsi="Times New Roman" w:cs="Times New Roman"/>
        </w:rPr>
        <w:br/>
        <w:t>• Your Supervisor – for time approval questions</w:t>
      </w:r>
      <w:r w:rsidRPr="00132FDA">
        <w:rPr>
          <w:rFonts w:ascii="Times New Roman" w:hAnsi="Times New Roman" w:cs="Times New Roman"/>
        </w:rPr>
        <w:br/>
        <w:t xml:space="preserve">• The Benefits </w:t>
      </w:r>
      <w:r w:rsidR="009C6120">
        <w:rPr>
          <w:rFonts w:ascii="Times New Roman" w:hAnsi="Times New Roman" w:cs="Times New Roman"/>
        </w:rPr>
        <w:t>Leaves Analyst</w:t>
      </w:r>
      <w:r w:rsidR="004A742A">
        <w:rPr>
          <w:rFonts w:ascii="Times New Roman" w:hAnsi="Times New Roman" w:cs="Times New Roman"/>
        </w:rPr>
        <w:t>, Alejandra Rodriguez, via email at alejandrarodriguez@peralta.edu</w:t>
      </w:r>
      <w:r w:rsidRPr="00132FDA">
        <w:rPr>
          <w:rFonts w:ascii="Times New Roman" w:hAnsi="Times New Roman" w:cs="Times New Roman"/>
        </w:rPr>
        <w:t xml:space="preserve"> – for leave eligibility and balance questions</w:t>
      </w:r>
    </w:p>
    <w:sectPr w:rsidR="002C22D3" w:rsidRPr="00132FDA" w:rsidSect="00034616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6BE5" w14:textId="77777777" w:rsidR="006F3C02" w:rsidRDefault="006F3C02" w:rsidP="006F3C02">
      <w:pPr>
        <w:spacing w:after="0" w:line="240" w:lineRule="auto"/>
      </w:pPr>
      <w:r>
        <w:separator/>
      </w:r>
    </w:p>
  </w:endnote>
  <w:endnote w:type="continuationSeparator" w:id="0">
    <w:p w14:paraId="502D34F7" w14:textId="77777777" w:rsidR="006F3C02" w:rsidRDefault="006F3C02" w:rsidP="006F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5A68" w14:textId="717DC3AC" w:rsidR="00B3709F" w:rsidRPr="00B3709F" w:rsidRDefault="00B3709F">
    <w:pPr>
      <w:pStyle w:val="Footer"/>
      <w:rPr>
        <w:rFonts w:ascii="Times New Roman" w:hAnsi="Times New Roman" w:cs="Times New Roman"/>
        <w:sz w:val="24"/>
        <w:szCs w:val="24"/>
      </w:rPr>
    </w:pPr>
    <w:r w:rsidRPr="00955E4E">
      <w:rPr>
        <w:rFonts w:ascii="Times New Roman" w:hAnsi="Times New Roman" w:cs="Times New Roman"/>
        <w:sz w:val="24"/>
        <w:szCs w:val="24"/>
      </w:rPr>
      <w:t>Rev. April 2025 | Benefits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C0BC" w14:textId="77777777" w:rsidR="006F3C02" w:rsidRDefault="006F3C02" w:rsidP="006F3C02">
      <w:pPr>
        <w:spacing w:after="0" w:line="240" w:lineRule="auto"/>
      </w:pPr>
      <w:r>
        <w:separator/>
      </w:r>
    </w:p>
  </w:footnote>
  <w:footnote w:type="continuationSeparator" w:id="0">
    <w:p w14:paraId="17D9BDA9" w14:textId="77777777" w:rsidR="006F3C02" w:rsidRDefault="006F3C02" w:rsidP="006F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630"/>
    </w:tblGrid>
    <w:tr w:rsidR="00B028AC" w14:paraId="161F9438" w14:textId="77777777" w:rsidTr="00CE49A6">
      <w:trPr>
        <w:trHeight w:val="1152"/>
      </w:trPr>
      <w:tc>
        <w:tcPr>
          <w:tcW w:w="8630" w:type="dxa"/>
          <w:shd w:val="clear" w:color="auto" w:fill="595959" w:themeFill="text1" w:themeFillTint="A6"/>
          <w:vAlign w:val="center"/>
        </w:tcPr>
        <w:p w14:paraId="02EBDF7C" w14:textId="0873F7DA" w:rsidR="00B028AC" w:rsidRPr="00CE49A6" w:rsidRDefault="00873FC1" w:rsidP="00241D7D">
          <w:pPr>
            <w:pStyle w:val="Header"/>
            <w:jc w:val="center"/>
            <w:rPr>
              <w:rFonts w:ascii="Times New Roman" w:hAnsi="Times New Roman" w:cs="Times New Roman"/>
              <w:b/>
              <w:bCs/>
              <w:color w:val="FFFFFF" w:themeColor="background1"/>
              <w:sz w:val="36"/>
              <w:szCs w:val="36"/>
            </w:rPr>
          </w:pPr>
          <w:r w:rsidRPr="00CE49A6">
            <w:rPr>
              <w:rFonts w:ascii="Times New Roman" w:hAnsi="Times New Roman" w:cs="Times New Roman"/>
              <w:b/>
              <w:bCs/>
              <w:color w:val="FFFFFF" w:themeColor="background1"/>
              <w:sz w:val="36"/>
              <w:szCs w:val="36"/>
            </w:rPr>
            <w:t>HCM LEAVE REPORTING FULL GUIDE</w:t>
          </w:r>
        </w:p>
        <w:p w14:paraId="52760EB8" w14:textId="1ABD6482" w:rsidR="00B028AC" w:rsidRPr="00B028AC" w:rsidRDefault="00B028AC" w:rsidP="00241D7D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E49A6">
            <w:rPr>
              <w:rFonts w:ascii="Times New Roman" w:hAnsi="Times New Roman" w:cs="Times New Roman"/>
              <w:b/>
              <w:bCs/>
              <w:color w:val="FFFFFF" w:themeColor="background1"/>
              <w:sz w:val="28"/>
              <w:szCs w:val="28"/>
            </w:rPr>
            <w:t>Peralta Community College District | Benefits Office</w:t>
          </w:r>
        </w:p>
      </w:tc>
    </w:tr>
  </w:tbl>
  <w:p w14:paraId="4D7B280F" w14:textId="77777777" w:rsidR="006F3C02" w:rsidRDefault="006F3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7F9"/>
    <w:rsid w:val="00034616"/>
    <w:rsid w:val="0006063C"/>
    <w:rsid w:val="000A7E3A"/>
    <w:rsid w:val="00132FDA"/>
    <w:rsid w:val="0015074B"/>
    <w:rsid w:val="00220222"/>
    <w:rsid w:val="00241D7D"/>
    <w:rsid w:val="0029639D"/>
    <w:rsid w:val="002C22D3"/>
    <w:rsid w:val="00326F90"/>
    <w:rsid w:val="004321B2"/>
    <w:rsid w:val="004A742A"/>
    <w:rsid w:val="005F755B"/>
    <w:rsid w:val="006F3C02"/>
    <w:rsid w:val="00873FC1"/>
    <w:rsid w:val="00983A40"/>
    <w:rsid w:val="009C6120"/>
    <w:rsid w:val="00A4083C"/>
    <w:rsid w:val="00A97110"/>
    <w:rsid w:val="00AA1D8D"/>
    <w:rsid w:val="00AF223D"/>
    <w:rsid w:val="00B028AC"/>
    <w:rsid w:val="00B27CB7"/>
    <w:rsid w:val="00B3709F"/>
    <w:rsid w:val="00B47730"/>
    <w:rsid w:val="00C34067"/>
    <w:rsid w:val="00CB0664"/>
    <w:rsid w:val="00CE49A6"/>
    <w:rsid w:val="00D66CB8"/>
    <w:rsid w:val="00D844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B2CCF"/>
  <w14:defaultImageDpi w14:val="300"/>
  <w15:docId w15:val="{AA967204-D715-4B07-BBBA-7DD0B1CD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508</Words>
  <Characters>2510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Alejandra Rodriguez</cp:lastModifiedBy>
  <cp:revision>21</cp:revision>
  <dcterms:created xsi:type="dcterms:W3CDTF">2025-04-25T18:59:00Z</dcterms:created>
  <dcterms:modified xsi:type="dcterms:W3CDTF">2025-04-29T18:20:00Z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217ca0454d7b2f826277097a73c6281d7daaef8ef4dc934428ee856e83dfb299</vt:lpwstr>
  </property>
</Properties>
</file>